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-773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2025-002958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98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</w:t>
      </w:r>
      <w:r>
        <w:rPr>
          <w:rFonts w:ascii="Times New Roman" w:eastAsia="Times New Roman" w:hAnsi="Times New Roman" w:cs="Times New Roman"/>
          <w:sz w:val="26"/>
          <w:szCs w:val="26"/>
        </w:rPr>
        <w:t>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Style w:val="cat-UserDefinedgrp-38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00:00 час. </w:t>
      </w:r>
      <w:r>
        <w:rPr>
          <w:rFonts w:ascii="Times New Roman" w:eastAsia="Times New Roman" w:hAnsi="Times New Roman" w:cs="Times New Roman"/>
          <w:sz w:val="26"/>
          <w:szCs w:val="26"/>
        </w:rPr>
        <w:t>Хакимов 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41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14.02.2025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Хакимов 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</w:t>
      </w:r>
      <w:r>
        <w:rPr>
          <w:rFonts w:ascii="Times New Roman" w:eastAsia="Times New Roman" w:hAnsi="Times New Roman" w:cs="Times New Roman"/>
          <w:sz w:val="26"/>
          <w:szCs w:val="26"/>
        </w:rPr>
        <w:t>зом, а именно смс-извещением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Хакимова 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Хакимова 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0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14.02.2025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 ХМ 674670 от 13.05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Хакимова Д.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Хакимова 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Хакимова </w:t>
      </w:r>
      <w:r>
        <w:rPr>
          <w:rStyle w:val="cat-UserDefinedgrp-42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размере 15</w:t>
      </w:r>
      <w:r>
        <w:rPr>
          <w:rFonts w:ascii="Times New Roman" w:eastAsia="Times New Roman" w:hAnsi="Times New Roman" w:cs="Times New Roman"/>
          <w:sz w:val="26"/>
          <w:szCs w:val="26"/>
        </w:rPr>
        <w:t>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0412365400675007732520139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3rplc-5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39rplc-22">
    <w:name w:val="cat-UserDefined grp-39 rplc-22"/>
    <w:basedOn w:val="DefaultParagraphFont"/>
  </w:style>
  <w:style w:type="character" w:customStyle="1" w:styleId="cat-UserDefinedgrp-41rplc-24">
    <w:name w:val="cat-UserDefined grp-41 rplc-24"/>
    <w:basedOn w:val="DefaultParagraphFont"/>
  </w:style>
  <w:style w:type="character" w:customStyle="1" w:styleId="cat-UserDefinedgrp-40rplc-31">
    <w:name w:val="cat-UserDefined grp-40 rplc-31"/>
    <w:basedOn w:val="DefaultParagraphFont"/>
  </w:style>
  <w:style w:type="character" w:customStyle="1" w:styleId="cat-UserDefinedgrp-42rplc-39">
    <w:name w:val="cat-UserDefined grp-42 rplc-39"/>
    <w:basedOn w:val="DefaultParagraphFont"/>
  </w:style>
  <w:style w:type="character" w:customStyle="1" w:styleId="cat-UserDefinedgrp-43rplc-51">
    <w:name w:val="cat-UserDefined grp-43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